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делу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2-</w:t>
      </w:r>
      <w:r>
        <w:rPr>
          <w:rFonts w:ascii="Times New Roman" w:eastAsia="Times New Roman" w:hAnsi="Times New Roman" w:cs="Times New Roman"/>
          <w:sz w:val="26"/>
          <w:szCs w:val="26"/>
        </w:rPr>
        <w:t>2172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1505/202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0032-01-202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3203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г.п. Лян</w:t>
      </w:r>
      <w:r>
        <w:rPr>
          <w:rFonts w:ascii="Times New Roman" w:eastAsia="Times New Roman" w:hAnsi="Times New Roman" w:cs="Times New Roman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М.Н. Васильевой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в открытом судебном заседании гражданско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тепловых систем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Филипьевой Ольге Васильевне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коммунальн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сковое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«Управление тепловых систем»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Филипьевой Ольге Васильевне о взыскании задолженности за коммунальны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Филипьевой Ольги Васильевны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UserDefinedgrp-22rplc-1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«Управление тепловых систем»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UserDefinedgrp-23rplc-1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коммунальной услуги по </w:t>
      </w:r>
      <w:r>
        <w:rPr>
          <w:rFonts w:ascii="Times New Roman" w:eastAsia="Times New Roman" w:hAnsi="Times New Roman" w:cs="Times New Roman"/>
          <w:sz w:val="28"/>
          <w:szCs w:val="28"/>
        </w:rPr>
        <w:t>отоплению за 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Кемеровская область, г. Междуреченск,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</w:rPr>
        <w:t>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531,19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пени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391,07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почтовые расходы в размере 80,00 руб.,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пятнадцать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объявления резолютивной части решения они имеют право обратиться в суд с заявлением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решение может быть подана апелляционная жалоба в Сургутский районный суд в течение месяца со дня принятия решения суда в окончательной форме через судью, вынесшего решение.</w:t>
      </w: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</w:p>
    <w:p>
      <w:pPr>
        <w:pStyle w:val="Heading4"/>
        <w:spacing w:before="0" w:after="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 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                                       </w:t>
      </w:r>
      <w:r>
        <w:rPr>
          <w:b w:val="0"/>
          <w:bCs w:val="0"/>
          <w:i w:val="0"/>
          <w:sz w:val="28"/>
          <w:szCs w:val="28"/>
        </w:rPr>
        <w:t xml:space="preserve">         </w:t>
      </w:r>
      <w:r>
        <w:rPr>
          <w:b w:val="0"/>
          <w:bCs w:val="0"/>
          <w:i w:val="0"/>
          <w:sz w:val="28"/>
          <w:szCs w:val="28"/>
        </w:rPr>
        <w:t>С.В. Михеева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3rplc-19">
    <w:name w:val="cat-UserDefined grp-23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